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1150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ExternalSystemDefinedgrp-21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ExternalSystemDefinedgrp-2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27.01.2025, фактическая дата предоставления сведений- 07.03.2025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</w:t>
      </w:r>
      <w:r>
        <w:rPr>
          <w:rFonts w:ascii="Times New Roman" w:eastAsia="Times New Roman" w:hAnsi="Times New Roman" w:cs="Times New Roman"/>
          <w:sz w:val="27"/>
          <w:szCs w:val="27"/>
        </w:rPr>
        <w:t>, 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12а оф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103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26243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3rplc-5">
    <w:name w:val="cat-UserDefined grp-23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OrganizationNamegrp-19rplc-8">
    <w:name w:val="cat-OrganizationName grp-19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OrganizationNamegrp-19rplc-12">
    <w:name w:val="cat-OrganizationName grp-19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FIOgrp-15rplc-15">
    <w:name w:val="cat-FIO grp-1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